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Math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perfect cube    </w:t>
      </w:r>
      <w:r>
        <w:t xml:space="preserve">   cube root    </w:t>
      </w:r>
      <w:r>
        <w:t xml:space="preserve">   perfect square    </w:t>
      </w:r>
      <w:r>
        <w:t xml:space="preserve">   square root    </w:t>
      </w:r>
      <w:r>
        <w:t xml:space="preserve">   irrational    </w:t>
      </w:r>
      <w:r>
        <w:t xml:space="preserve">   rational    </w:t>
      </w:r>
      <w:r>
        <w:t xml:space="preserve">   complementary    </w:t>
      </w:r>
      <w:r>
        <w:t xml:space="preserve">   supplementary    </w:t>
      </w:r>
      <w:r>
        <w:t xml:space="preserve">   corresponding    </w:t>
      </w:r>
      <w:r>
        <w:t xml:space="preserve">   alternate exterior    </w:t>
      </w:r>
      <w:r>
        <w:t xml:space="preserve">   same side exterior    </w:t>
      </w:r>
      <w:r>
        <w:t xml:space="preserve">   perimeter    </w:t>
      </w:r>
      <w:r>
        <w:t xml:space="preserve">   area    </w:t>
      </w:r>
      <w:r>
        <w:t xml:space="preserve">   cone    </w:t>
      </w:r>
      <w:r>
        <w:t xml:space="preserve">   sphere    </w:t>
      </w:r>
      <w:r>
        <w:t xml:space="preserve">   cylinder    </w:t>
      </w:r>
      <w:r>
        <w:t xml:space="preserve">   volume    </w:t>
      </w:r>
      <w:r>
        <w:t xml:space="preserve">   solution    </w:t>
      </w:r>
      <w:r>
        <w:t xml:space="preserve">   infinitely many    </w:t>
      </w:r>
      <w:r>
        <w:t xml:space="preserve">   no solution    </w:t>
      </w:r>
      <w:r>
        <w:t xml:space="preserve">   vertical line test    </w:t>
      </w:r>
      <w:r>
        <w:t xml:space="preserve">   function    </w:t>
      </w:r>
      <w:r>
        <w:t xml:space="preserve">   undefined    </w:t>
      </w:r>
      <w:r>
        <w:t xml:space="preserve">   zero    </w:t>
      </w:r>
      <w:r>
        <w:t xml:space="preserve">   positive    </w:t>
      </w:r>
      <w:r>
        <w:t xml:space="preserve">   negative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Math </dc:title>
  <dcterms:created xsi:type="dcterms:W3CDTF">2021-10-11T00:20:57Z</dcterms:created>
  <dcterms:modified xsi:type="dcterms:W3CDTF">2021-10-11T00:20:57Z</dcterms:modified>
</cp:coreProperties>
</file>