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Mrs. Higdon    </w:t>
      </w:r>
      <w:r>
        <w:t xml:space="preserve">   Inverse Operation    </w:t>
      </w:r>
      <w:r>
        <w:t xml:space="preserve">   Dialation    </w:t>
      </w:r>
      <w:r>
        <w:t xml:space="preserve">   Frequency Table    </w:t>
      </w:r>
      <w:r>
        <w:t xml:space="preserve">   Association    </w:t>
      </w:r>
      <w:r>
        <w:t xml:space="preserve">   Distributive Property    </w:t>
      </w:r>
      <w:r>
        <w:t xml:space="preserve">   Y-intercept    </w:t>
      </w:r>
      <w:r>
        <w:t xml:space="preserve">   Slope    </w:t>
      </w:r>
      <w:r>
        <w:t xml:space="preserve">   Pythagorean Theorm    </w:t>
      </w:r>
      <w:r>
        <w:t xml:space="preserve">   Radius    </w:t>
      </w:r>
      <w:r>
        <w:t xml:space="preserve">   Diameter    </w:t>
      </w:r>
      <w:r>
        <w:t xml:space="preserve">   Perimeter    </w:t>
      </w:r>
      <w:r>
        <w:t xml:space="preserve">   Area    </w:t>
      </w:r>
      <w:r>
        <w:t xml:space="preserve">   Scientific Notation    </w:t>
      </w:r>
      <w:r>
        <w:t xml:space="preserve">   Negative    </w:t>
      </w:r>
      <w:r>
        <w:t xml:space="preserve">   Ratio    </w:t>
      </w:r>
      <w:r>
        <w:t xml:space="preserve">   Coordinate    </w:t>
      </w:r>
      <w:r>
        <w:t xml:space="preserve">   Reflection    </w:t>
      </w:r>
      <w:r>
        <w:t xml:space="preserve">   Rotation    </w:t>
      </w:r>
      <w:r>
        <w:t xml:space="preserve">   Graphing    </w:t>
      </w:r>
      <w:r>
        <w:t xml:space="preserve">   Calculator    </w:t>
      </w:r>
      <w:r>
        <w:t xml:space="preserve">   Equal    </w:t>
      </w:r>
      <w:r>
        <w:t xml:space="preserve">   No Solution    </w:t>
      </w:r>
      <w:r>
        <w:t xml:space="preserve">   Systems    </w:t>
      </w:r>
      <w:r>
        <w:t xml:space="preserve">   Function    </w:t>
      </w:r>
      <w:r>
        <w:t xml:space="preserve">   Rational    </w:t>
      </w:r>
      <w:r>
        <w:t xml:space="preserve">   Mathmatics    </w:t>
      </w:r>
      <w:r>
        <w:t xml:space="preserve">   Linear    </w:t>
      </w:r>
      <w:r>
        <w:t xml:space="preserve">   Equation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</dc:title>
  <dcterms:created xsi:type="dcterms:W3CDTF">2021-10-11T00:21:04Z</dcterms:created>
  <dcterms:modified xsi:type="dcterms:W3CDTF">2021-10-11T00:21:04Z</dcterms:modified>
</cp:coreProperties>
</file>