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8th Grade Math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number that results from multiplying another number by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represented by a letter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 Opposite or reverse operations.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number that is greater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study of numbers, quantities, shapes, and space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number that is less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bottom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numbers, quantities, shapes,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number that multiplies a variable.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8th Grade Math Puzzle</dc:title>
  <dcterms:created xsi:type="dcterms:W3CDTF">2021-10-10T23:43:01Z</dcterms:created>
  <dcterms:modified xsi:type="dcterms:W3CDTF">2021-10-10T23:43:01Z</dcterms:modified>
</cp:coreProperties>
</file>