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Math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distance    </w:t>
      </w:r>
      <w:r>
        <w:t xml:space="preserve">   correlation    </w:t>
      </w:r>
      <w:r>
        <w:t xml:space="preserve">   scatter plot    </w:t>
      </w:r>
      <w:r>
        <w:t xml:space="preserve">   area    </w:t>
      </w:r>
      <w:r>
        <w:t xml:space="preserve">   volume    </w:t>
      </w:r>
      <w:r>
        <w:t xml:space="preserve">   dilation    </w:t>
      </w:r>
      <w:r>
        <w:t xml:space="preserve">   translation    </w:t>
      </w:r>
      <w:r>
        <w:t xml:space="preserve">   rotation    </w:t>
      </w:r>
      <w:r>
        <w:t xml:space="preserve">   reflection    </w:t>
      </w:r>
      <w:r>
        <w:t xml:space="preserve">   intercept    </w:t>
      </w:r>
      <w:r>
        <w:t xml:space="preserve">   non function    </w:t>
      </w:r>
      <w:r>
        <w:t xml:space="preserve">   independent    </w:t>
      </w:r>
      <w:r>
        <w:t xml:space="preserve">   dependent    </w:t>
      </w:r>
      <w:r>
        <w:t xml:space="preserve">   rate of change    </w:t>
      </w:r>
      <w:r>
        <w:t xml:space="preserve">   equation    </w:t>
      </w:r>
      <w:r>
        <w:t xml:space="preserve">   output    </w:t>
      </w:r>
      <w:r>
        <w:t xml:space="preserve">   input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Puzzles </dc:title>
  <dcterms:created xsi:type="dcterms:W3CDTF">2021-10-11T00:20:59Z</dcterms:created>
  <dcterms:modified xsi:type="dcterms:W3CDTF">2021-10-11T00:20:59Z</dcterms:modified>
</cp:coreProperties>
</file>