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Scramble</w:t>
      </w:r>
    </w:p>
    <w:p>
      <w:pPr>
        <w:pStyle w:val="Questions"/>
      </w:pPr>
      <w:r>
        <w:t xml:space="preserve">1. LERANI FNUSNTOIC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ITIAOSNDL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CNETCSIIIF NAITNOTO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EPLSO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TMYESS FO SIQONTAEU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NAMREUYTPELSP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AILASRTOTNN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ASLW FO NEXENSPOT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ESOPL LARUOFM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ENISUTAOQ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CLNIEOTFRE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UONENTGRC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TANOOTRI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MSAIIRL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Scramble</dc:title>
  <dcterms:created xsi:type="dcterms:W3CDTF">2021-10-11T00:20:55Z</dcterms:created>
  <dcterms:modified xsi:type="dcterms:W3CDTF">2021-10-11T00:20:55Z</dcterms:modified>
</cp:coreProperties>
</file>