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math rules that are always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sides are parallel and equal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collection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number that is used to multiply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 irrational number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drawing used to describe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formed by two rays with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compare ratios and percentages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three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left over after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plotted points that show a relationship between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length x width x height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 that someone pays in order to borrow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mathematical sentence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"per hundred"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variable you are substituting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of two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letters or symbols used in place of a quantity you don't know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stays fixed in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sentence where two ratios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space inside a two-dimensional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point where two or lines meet </w:t>
            </w:r>
          </w:p>
        </w:tc>
      </w:tr>
    </w:tbl>
    <w:p>
      <w:pPr>
        <w:pStyle w:val="WordBankLarge"/>
      </w:pPr>
      <w:r>
        <w:t xml:space="preserve">   remainder    </w:t>
      </w:r>
      <w:r>
        <w:t xml:space="preserve">   ratio    </w:t>
      </w:r>
      <w:r>
        <w:t xml:space="preserve">   proportion    </w:t>
      </w:r>
      <w:r>
        <w:t xml:space="preserve">   per cent    </w:t>
      </w:r>
      <w:r>
        <w:t xml:space="preserve">   interest    </w:t>
      </w:r>
      <w:r>
        <w:t xml:space="preserve">   tables    </w:t>
      </w:r>
      <w:r>
        <w:t xml:space="preserve">   variables    </w:t>
      </w:r>
      <w:r>
        <w:t xml:space="preserve">   constant    </w:t>
      </w:r>
      <w:r>
        <w:t xml:space="preserve">   coefficient    </w:t>
      </w:r>
      <w:r>
        <w:t xml:space="preserve">   properties    </w:t>
      </w:r>
      <w:r>
        <w:t xml:space="preserve">   PI    </w:t>
      </w:r>
      <w:r>
        <w:t xml:space="preserve">   equation    </w:t>
      </w:r>
      <w:r>
        <w:t xml:space="preserve">   independent variable    </w:t>
      </w:r>
      <w:r>
        <w:t xml:space="preserve">   angle    </w:t>
      </w:r>
      <w:r>
        <w:t xml:space="preserve">   quadrilateral    </w:t>
      </w:r>
      <w:r>
        <w:t xml:space="preserve">   parallelogram    </w:t>
      </w:r>
      <w:r>
        <w:t xml:space="preserve">   area    </w:t>
      </w:r>
      <w:r>
        <w:t xml:space="preserve">   triangle    </w:t>
      </w:r>
      <w:r>
        <w:t xml:space="preserve">   vertex    </w:t>
      </w:r>
      <w:r>
        <w:t xml:space="preserve">   data    </w:t>
      </w:r>
      <w:r>
        <w:t xml:space="preserve">   diagram    </w:t>
      </w:r>
      <w:r>
        <w:t xml:space="preserve">   volume    </w:t>
      </w:r>
      <w:r>
        <w:t xml:space="preserve">   scatterplot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Math Terms</dc:title>
  <dcterms:created xsi:type="dcterms:W3CDTF">2021-10-11T00:20:19Z</dcterms:created>
  <dcterms:modified xsi:type="dcterms:W3CDTF">2021-10-11T00:20:19Z</dcterms:modified>
</cp:coreProperties>
</file>