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4x + 2 = 7x - 7 is an example of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 is used to represent the ______________ of proportionality.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_________________ equation is an equation that forms a straight line when graphed.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mathematical statement that shows that the values are not equal by using a &lt; or 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right triangles, a^2 + b^2 = c^2 is called the _______________ Theorem.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 in a formula stands for the ___________ of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proportional relationship passes through this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space it takes to cover the outside of a three-dimensional figure; the sum of the area of a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measurement of the amount of space inside a three-dimensional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ratio of the change in the vertical units to the change in the horizontal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change in the size, but not the shape, of a figure.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relation where each value of the input is paired with exactly one value of the output; "no cheating xs"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figure is turned about the origin, it is called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volume of a _____________ is given by the formula V = 4/3*pi*r^3.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Surface area is always given in __________________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 variation is another way of saying that the relationship is _____________ and passes through the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all number are called the ____________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where a line crosses the y-axis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like pi that is a decimal that never ends and never repeats is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Math Vocabulary</dc:title>
  <dcterms:created xsi:type="dcterms:W3CDTF">2021-10-11T00:20:52Z</dcterms:created>
  <dcterms:modified xsi:type="dcterms:W3CDTF">2021-10-11T00:20:52Z</dcterms:modified>
</cp:coreProperties>
</file>