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from the center of a regular polygon to the midpoint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equal sides; angles opposite the equal sides are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a shape using slides, flips, turns,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for a number we don't know yet-usually a letter like X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segment connecting two points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instrument used in drawing 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 made by taking the radius and wrapping it round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draw on the outside of, touching as many points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the perpendicular bisectors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a right triangle, length of the opposite side divided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image or shape as it would be seen in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triangle with all angles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 shape without sliding it or rotating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right angled triangle, length of adjacent side divided by length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isosceles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 made of identical shapes that should not overlap and must fit together without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crosses at least two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which is more than 90 degrees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between any side of a shape, and a line extended from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circumference of a circle; or part of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shape becomes exactly like another if you flip, slide, or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proposition regarded as self-evidently true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with a start point but no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sides are different lengths; no sides or angles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Vocabulary</dc:title>
  <dcterms:created xsi:type="dcterms:W3CDTF">2021-10-11T00:19:48Z</dcterms:created>
  <dcterms:modified xsi:type="dcterms:W3CDTF">2021-10-11T00:19:48Z</dcterms:modified>
</cp:coreProperties>
</file>