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transformations    </w:t>
      </w:r>
      <w:r>
        <w:t xml:space="preserve">   solution    </w:t>
      </w:r>
      <w:r>
        <w:t xml:space="preserve">   area    </w:t>
      </w:r>
      <w:r>
        <w:t xml:space="preserve">   volume    </w:t>
      </w:r>
      <w:r>
        <w:t xml:space="preserve">   unit rate    </w:t>
      </w:r>
      <w:r>
        <w:t xml:space="preserve">   transversal    </w:t>
      </w:r>
      <w:r>
        <w:t xml:space="preserve">   square root    </w:t>
      </w:r>
      <w:r>
        <w:t xml:space="preserve">   slope    </w:t>
      </w:r>
      <w:r>
        <w:t xml:space="preserve">   scientific notation    </w:t>
      </w:r>
      <w:r>
        <w:t xml:space="preserve">   scatter plot    </w:t>
      </w:r>
      <w:r>
        <w:t xml:space="preserve">   scale factor    </w:t>
      </w:r>
      <w:r>
        <w:t xml:space="preserve">   repeating decimals    </w:t>
      </w:r>
      <w:r>
        <w:t xml:space="preserve">   reflection    </w:t>
      </w:r>
      <w:r>
        <w:t xml:space="preserve">   rate of change    </w:t>
      </w:r>
      <w:r>
        <w:t xml:space="preserve">   radicals    </w:t>
      </w:r>
      <w:r>
        <w:t xml:space="preserve">   pythagorean theorem    </w:t>
      </w:r>
      <w:r>
        <w:t xml:space="preserve">   perfect square    </w:t>
      </w:r>
      <w:r>
        <w:t xml:space="preserve">   linear    </w:t>
      </w:r>
      <w:r>
        <w:t xml:space="preserve">   integers    </w:t>
      </w:r>
      <w:r>
        <w:t xml:space="preserve">   output    </w:t>
      </w:r>
      <w:r>
        <w:t xml:space="preserve">   input    </w:t>
      </w:r>
      <w:r>
        <w:t xml:space="preserve">   graph    </w:t>
      </w:r>
      <w:r>
        <w:t xml:space="preserve">   fraction    </w:t>
      </w:r>
      <w:r>
        <w:t xml:space="preserve">   expression    </w:t>
      </w:r>
      <w:r>
        <w:t xml:space="preserve">   cuberoot    </w:t>
      </w:r>
      <w:r>
        <w:t xml:space="preserve">   equation    </w:t>
      </w:r>
      <w:r>
        <w:t xml:space="preserve">   congruent    </w:t>
      </w:r>
      <w:r>
        <w:t xml:space="preserve">   order of operations    </w:t>
      </w:r>
      <w:r>
        <w:t xml:space="preserve">   exponents    </w:t>
      </w:r>
      <w:r>
        <w:t xml:space="preserve">   dilations    </w:t>
      </w:r>
      <w:r>
        <w:t xml:space="preserve">   irrational    </w:t>
      </w:r>
      <w:r>
        <w:t xml:space="preserve">   rational    </w:t>
      </w:r>
      <w:r>
        <w:t xml:space="preserve">   rotations    </w:t>
      </w:r>
      <w:r>
        <w:t xml:space="preserve">   translations    </w:t>
      </w:r>
      <w:r>
        <w:t xml:space="preserve">   variable    </w:t>
      </w:r>
      <w:r>
        <w:t xml:space="preserve">   yaxis    </w:t>
      </w:r>
      <w:r>
        <w:t xml:space="preserve">   xaxis    </w:t>
      </w:r>
      <w:r>
        <w:t xml:space="preserve">   coordinate plane    </w:t>
      </w:r>
      <w:r>
        <w:t xml:space="preserve">   intercepts    </w:t>
      </w:r>
      <w:r>
        <w:t xml:space="preserve">   functions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Vocabulary Review</dc:title>
  <dcterms:created xsi:type="dcterms:W3CDTF">2021-10-11T00:20:31Z</dcterms:created>
  <dcterms:modified xsi:type="dcterms:W3CDTF">2021-10-11T00:20:31Z</dcterms:modified>
</cp:coreProperties>
</file>