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8th Grade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transversal    </w:t>
      </w:r>
      <w:r>
        <w:t xml:space="preserve">   reflection    </w:t>
      </w:r>
      <w:r>
        <w:t xml:space="preserve">   clockwise    </w:t>
      </w:r>
      <w:r>
        <w:t xml:space="preserve">   rotation    </w:t>
      </w:r>
      <w:r>
        <w:t xml:space="preserve">   right triangle    </w:t>
      </w:r>
      <w:r>
        <w:t xml:space="preserve">   translation    </w:t>
      </w:r>
      <w:r>
        <w:t xml:space="preserve">   supplementary    </w:t>
      </w:r>
      <w:r>
        <w:t xml:space="preserve">   slope    </w:t>
      </w:r>
      <w:r>
        <w:t xml:space="preserve">   similar    </w:t>
      </w:r>
      <w:r>
        <w:t xml:space="preserve">   graph    </w:t>
      </w:r>
      <w:r>
        <w:t xml:space="preserve">   rational    </w:t>
      </w:r>
      <w:r>
        <w:t xml:space="preserve">   y-intercept    </w:t>
      </w:r>
      <w:r>
        <w:t xml:space="preserve">   origin    </w:t>
      </w:r>
      <w:r>
        <w:t xml:space="preserve">   irrational    </w:t>
      </w:r>
      <w:r>
        <w:t xml:space="preserve">   dilation    </w:t>
      </w:r>
      <w:r>
        <w:t xml:space="preserve">   counterclockwise    </w:t>
      </w:r>
      <w:r>
        <w:t xml:space="preserve">   linear    </w:t>
      </w:r>
      <w:r>
        <w:t xml:space="preserve">   solution    </w:t>
      </w:r>
      <w:r>
        <w:t xml:space="preserve">   exponent    </w:t>
      </w:r>
      <w:r>
        <w:t xml:space="preserve">   image    </w:t>
      </w:r>
      <w:r>
        <w:t xml:space="preserve">   vertical angles    </w:t>
      </w:r>
      <w:r>
        <w:t xml:space="preserve">   transformations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Math Vocabulary</dc:title>
  <dcterms:created xsi:type="dcterms:W3CDTF">2021-10-11T00:20:28Z</dcterms:created>
  <dcterms:modified xsi:type="dcterms:W3CDTF">2021-10-11T00:20:28Z</dcterms:modified>
</cp:coreProperties>
</file>