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8th Grade Math Word Scramble</w:t>
      </w:r>
    </w:p>
    <w:p>
      <w:pPr>
        <w:pStyle w:val="Questions"/>
      </w:pPr>
      <w:r>
        <w:t xml:space="preserve">1. noce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aetonoircd raip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rongi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cete-ripyn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ixsa-x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a-xysi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pdentende evibarl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ganel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segl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ynsoueethp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teactsr polt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giomctere gfueri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Cone    </w:t>
      </w:r>
      <w:r>
        <w:t xml:space="preserve">   Coordinate Pair    </w:t>
      </w:r>
      <w:r>
        <w:t xml:space="preserve">   orgin    </w:t>
      </w:r>
      <w:r>
        <w:t xml:space="preserve">   y-intercep    </w:t>
      </w:r>
      <w:r>
        <w:t xml:space="preserve">   x-axis    </w:t>
      </w:r>
      <w:r>
        <w:t xml:space="preserve">   y-axis    </w:t>
      </w:r>
      <w:r>
        <w:t xml:space="preserve">   dependent varible    </w:t>
      </w:r>
      <w:r>
        <w:t xml:space="preserve">   Angle    </w:t>
      </w:r>
      <w:r>
        <w:t xml:space="preserve">   legs    </w:t>
      </w:r>
      <w:r>
        <w:t xml:space="preserve">   hypotenuse    </w:t>
      </w:r>
      <w:r>
        <w:t xml:space="preserve">   scatter plot    </w:t>
      </w:r>
      <w:r>
        <w:t xml:space="preserve">   geometric figure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Math Word Scramble</dc:title>
  <dcterms:created xsi:type="dcterms:W3CDTF">2021-10-11T00:21:35Z</dcterms:created>
  <dcterms:modified xsi:type="dcterms:W3CDTF">2021-10-11T00:21:35Z</dcterms:modified>
</cp:coreProperties>
</file>