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exterior    </w:t>
      </w:r>
      <w:r>
        <w:t xml:space="preserve">   interior    </w:t>
      </w:r>
      <w:r>
        <w:t xml:space="preserve">   transversal    </w:t>
      </w:r>
      <w:r>
        <w:t xml:space="preserve">   lines    </w:t>
      </w:r>
      <w:r>
        <w:t xml:space="preserve">   parallel    </w:t>
      </w:r>
      <w:r>
        <w:t xml:space="preserve">   supplementary    </w:t>
      </w:r>
      <w:r>
        <w:t xml:space="preserve">   complementary    </w:t>
      </w:r>
      <w:r>
        <w:t xml:space="preserve">   vertical    </w:t>
      </w:r>
      <w:r>
        <w:t xml:space="preserve">   adjacent    </w:t>
      </w:r>
      <w:r>
        <w:t xml:space="preserve">   dilation    </w:t>
      </w:r>
      <w:r>
        <w:t xml:space="preserve">   similar    </w:t>
      </w:r>
      <w:r>
        <w:t xml:space="preserve">   variables    </w:t>
      </w:r>
      <w:r>
        <w:t xml:space="preserve">   angle    </w:t>
      </w:r>
      <w:r>
        <w:t xml:space="preserve">   congruent    </w:t>
      </w:r>
      <w:r>
        <w:t xml:space="preserve">   coordinate plane    </w:t>
      </w:r>
      <w:r>
        <w:t xml:space="preserve">   rotation    </w:t>
      </w:r>
      <w:r>
        <w:t xml:space="preserve">   reflection    </w:t>
      </w:r>
      <w:r>
        <w:t xml:space="preserve">   transformation    </w:t>
      </w:r>
      <w:r>
        <w:t xml:space="preserve">   translation    </w:t>
      </w:r>
      <w:r>
        <w:t xml:space="preserve">   inverse operation    </w:t>
      </w:r>
      <w:r>
        <w:t xml:space="preserve">   isolate    </w:t>
      </w:r>
      <w:r>
        <w:t xml:space="preserve">   integer    </w:t>
      </w:r>
      <w:r>
        <w:t xml:space="preserve">   expression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Word Search #1</dc:title>
  <dcterms:created xsi:type="dcterms:W3CDTF">2021-10-11T00:21:25Z</dcterms:created>
  <dcterms:modified xsi:type="dcterms:W3CDTF">2021-10-11T00:21:25Z</dcterms:modified>
</cp:coreProperties>
</file>