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8th Grade Physical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moves a medium in a direction parallel to the direction in which the wave travels; Ex: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longitudinal wave where the particles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uses reflected radio waves to detect objects and to measure their distance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electromagnetic waves with wavelengths shorter than radio waves, but longer than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electromagnetic waves that are 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 waves with the shortest wavelengths and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an object that can be seen because it gives off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electromagnetic waves with wavelengths shorter than visible light, but longer than x-rays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an object that can be seen because it reflects light from an outside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transverse wave that transmits electrical and magnetic energy through space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through space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the moves the medium in a direction perpendicular to the direction in which the wave travels; Ex: water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range of electromagnetic waves placed in order of increasing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with the shortest wavelengths and the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that shows regions of different temperatures in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waves with wavelengths shorter than ultraviolet rays, but longer than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view the different colors of light produced by a source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8th Grade Physical Science Crossword </dc:title>
  <dcterms:created xsi:type="dcterms:W3CDTF">2021-10-10T23:43:06Z</dcterms:created>
  <dcterms:modified xsi:type="dcterms:W3CDTF">2021-10-10T23:43:06Z</dcterms:modified>
</cp:coreProperties>
</file>