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8th Grade Physical Science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Heat moving between objects that are not touching (infrared rays)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stored energy that results from the position, condition, of shape of a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 characteristic of matter  that may be observed and measured without changing the identity of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change of state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wave that moves a medium in a direction parallel to the direction In which he travel (Ex sound waves)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state in which matter has a definite spate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Related to the potential energy stored between the particles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wave that requires a medium through which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Heat moves through fluids like air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characteristic of behavior of a substance that may be observed when it undergoes a chemical change of reaction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Heat moves through an object from direct contact (touch)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disturbance that transfers energy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Related the movement of flow of electrons which carry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energy that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in which matter has changes in both shape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Part of a longitudinal wave where the parallel of the medium are far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do work, to cause a change, or to move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of matter that does not have a definite shape of volume and whose parties have been broken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of matter which takes the shape of its container and has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Vaporization that occurs at the surface of a liquid its boiling point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Physical Science Review </dc:title>
  <dcterms:created xsi:type="dcterms:W3CDTF">2021-10-11T00:21:33Z</dcterms:created>
  <dcterms:modified xsi:type="dcterms:W3CDTF">2021-10-11T00:21:33Z</dcterms:modified>
</cp:coreProperties>
</file>