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8th Grade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type of wave does not need a medium to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pencil seems to bend as it enters the water, this is called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Light bends when it enters a new medium because it changes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a series circuit, what happens to the current when you add more resistors (bulbs)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Molecules move faster and ____________ when thermal energy is added.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electrical component that controls the direction of the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positive sub atomic particle found in the nucleus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a chemical cell, the electrodes must be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Acceleration is the rate of change of 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AVERAGE kinetic energy of molecules in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Speed that does not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sound travels as a ____________________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height of a transverse wave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example of instantaneous speed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Velocity is speed and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you decrease the wavelength the frequency will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animals use sound waves to locate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TOTAL kinetic energy of molecules in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Sound travels fastest through which medium?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force that pushes electrons around a circuit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8th Grade Review</dc:title>
  <dcterms:created xsi:type="dcterms:W3CDTF">2021-10-11T00:21:30Z</dcterms:created>
  <dcterms:modified xsi:type="dcterms:W3CDTF">2021-10-11T00:21:30Z</dcterms:modified>
</cp:coreProperties>
</file>