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8th Grade SOL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Repetition of the same consonant sound at the beginning of several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Compare two unlike things without using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Included in a story in order to relate to an event that happened earlier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Amy cried after she learned she got a D on her math 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Character does not change throughout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Story is brought to an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Animal, object or idea that has human qualities.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Attitude of the writer towards a subject or audience.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Character changes over time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Narrator that is not in the story tells the point of view of one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Events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Hint of something that will occur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Turning point and the conflict is at its worst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Characters head towards resolving the conflict in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Sarah could not print her book project off because the ink in the her printer stopped working.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John refused to fight in the war which caused him to serve jail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John hit Shawn after he stole his iPhone.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Paul struggled to push the snow away from his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"I" or "we" - the main character tells the story from their point of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Event that introduces the main conflict.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Feelings that a writer wants the reader to have while reading.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Narrator is not in the story, but give the point of view of many characters.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Words that sound like the noises they describe.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Comparison of two things that uses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Conflict or problem is revealed or is shown to the reader.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Event that is the opposite of what was expected.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the author wants you to learn - the big idea.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SOL Review Crossword</dc:title>
  <dcterms:created xsi:type="dcterms:W3CDTF">2021-10-11T00:21:04Z</dcterms:created>
  <dcterms:modified xsi:type="dcterms:W3CDTF">2021-10-11T00:21:04Z</dcterms:modified>
</cp:coreProperties>
</file>