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Schlagal Scramble</w:t>
      </w:r>
    </w:p>
    <w:p>
      <w:pPr>
        <w:pStyle w:val="Questions"/>
      </w:pPr>
      <w:r>
        <w:t xml:space="preserve">1. DLMDEE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TESRUOP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NUCKKEL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BUCUSMC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SDETANNSW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LIRSBEPESMI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RPTARETNNAS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SPINOSUATM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EMITSPRUII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AENNTPN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UUBOTEIQ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DNOWEO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NWTAARR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BBPLEORA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ROIEPISTANR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EESERVR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OIYPMCL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OEUAGSS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TLESUB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GNIKPEEKOBO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TICOANLIF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RRAOVETE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ARRGUNAL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NRESEOD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SNTTIIESN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ONSLKRE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APOREILTYNS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PPSORREOSU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SNICSOEER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Schlagal Scramble</dc:title>
  <dcterms:created xsi:type="dcterms:W3CDTF">2021-10-11T00:21:58Z</dcterms:created>
  <dcterms:modified xsi:type="dcterms:W3CDTF">2021-10-11T00:21:58Z</dcterms:modified>
</cp:coreProperties>
</file>