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8th Grade Science Christmas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adaptations    </w:t>
      </w:r>
      <w:r>
        <w:t xml:space="preserve">   atomic    </w:t>
      </w:r>
      <w:r>
        <w:t xml:space="preserve">   atomicnumber    </w:t>
      </w:r>
      <w:r>
        <w:t xml:space="preserve">   atoms    </w:t>
      </w:r>
      <w:r>
        <w:t xml:space="preserve">   biodiversity    </w:t>
      </w:r>
      <w:r>
        <w:t xml:space="preserve">   biology    </w:t>
      </w:r>
      <w:r>
        <w:t xml:space="preserve">   chemistry    </w:t>
      </w:r>
      <w:r>
        <w:t xml:space="preserve">   christmas    </w:t>
      </w:r>
      <w:r>
        <w:t xml:space="preserve">   coal    </w:t>
      </w:r>
      <w:r>
        <w:t xml:space="preserve">   dependent    </w:t>
      </w:r>
      <w:r>
        <w:t xml:space="preserve">   eighth    </w:t>
      </w:r>
      <w:r>
        <w:t xml:space="preserve">   electron    </w:t>
      </w:r>
      <w:r>
        <w:t xml:space="preserve">   element    </w:t>
      </w:r>
      <w:r>
        <w:t xml:space="preserve">   elf    </w:t>
      </w:r>
      <w:r>
        <w:t xml:space="preserve">   engineering    </w:t>
      </w:r>
      <w:r>
        <w:t xml:space="preserve">   family    </w:t>
      </w:r>
      <w:r>
        <w:t xml:space="preserve">   fossil    </w:t>
      </w:r>
      <w:r>
        <w:t xml:space="preserve">   frosty    </w:t>
      </w:r>
      <w:r>
        <w:t xml:space="preserve">   grinch    </w:t>
      </w:r>
      <w:r>
        <w:t xml:space="preserve">   hudson    </w:t>
      </w:r>
      <w:r>
        <w:t xml:space="preserve">   hydrogen    </w:t>
      </w:r>
      <w:r>
        <w:t xml:space="preserve">   mixture    </w:t>
      </w:r>
      <w:r>
        <w:t xml:space="preserve">   neutron    </w:t>
      </w:r>
      <w:r>
        <w:t xml:space="preserve">   nucleus    </w:t>
      </w:r>
      <w:r>
        <w:t xml:space="preserve">   periodictableofelements    </w:t>
      </w:r>
      <w:r>
        <w:t xml:space="preserve">   presents    </w:t>
      </w:r>
      <w:r>
        <w:t xml:space="preserve">   proton    </w:t>
      </w:r>
      <w:r>
        <w:t xml:space="preserve">   prototype    </w:t>
      </w:r>
      <w:r>
        <w:t xml:space="preserve">   rudolph    </w:t>
      </w:r>
      <w:r>
        <w:t xml:space="preserve">   santa    </w:t>
      </w:r>
      <w:r>
        <w:t xml:space="preserve">   science    </w:t>
      </w:r>
      <w:r>
        <w:t xml:space="preserve">   sleep    </w:t>
      </w:r>
      <w:r>
        <w:t xml:space="preserve">   snow    </w:t>
      </w:r>
      <w:r>
        <w:t xml:space="preserve">   stockings    </w:t>
      </w:r>
      <w:r>
        <w:t xml:space="preserve">   threeoaks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 Christmas Puzzle</dc:title>
  <dcterms:created xsi:type="dcterms:W3CDTF">2021-10-11T00:20:31Z</dcterms:created>
  <dcterms:modified xsi:type="dcterms:W3CDTF">2021-10-11T00:20:31Z</dcterms:modified>
</cp:coreProperties>
</file>