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cloudlike group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one of various forms in which the atoms of a chemical element can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number of protons and neutrons 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or substance that is not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consisting of atoms which all have the same number of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required for a quantity to reduce to half its initial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protons in the nucleus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stable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small particle of matter that is part of the nucleus of an atom and that has a positive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nonmetal that can combine with a metal to form an alloy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particle of a substance that can exist by itself or be combined with other atoms to form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subatomic particle of about the same mass as a proton but without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material that is typically hard, shiny, malleable, fusible, and ductile, with good electrical and thermal conductivity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Science Crossword</dc:title>
  <dcterms:created xsi:type="dcterms:W3CDTF">2022-08-22T21:46:24Z</dcterms:created>
  <dcterms:modified xsi:type="dcterms:W3CDTF">2022-08-22T21:46:24Z</dcterms:modified>
</cp:coreProperties>
</file>