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environmental or genetic influences determine which types of organism thrive better than others, regarded as a factor in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different kinds of living organisms are thought to have developed and diversified from earlier forms during the history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a source that will run out or will not be replenish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tidal mouth of a large river,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of chemical elements arranged in order of atomic number, usually in rows, so that elements with similar atomic structure appear in vertical columns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a source that is not depleted when used, such as wind or solar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green plants and some other organisms use sunlight to make food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the physical state of matter from the gas phase into the liquid phase, and is the reverse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killed by another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Terms</dc:title>
  <dcterms:created xsi:type="dcterms:W3CDTF">2021-10-11T00:22:12Z</dcterms:created>
  <dcterms:modified xsi:type="dcterms:W3CDTF">2021-10-11T00:22:12Z</dcterms:modified>
</cp:coreProperties>
</file>