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8th Grade Science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insulator    </w:t>
      </w:r>
      <w:r>
        <w:t xml:space="preserve">   conductor    </w:t>
      </w:r>
      <w:r>
        <w:t xml:space="preserve">   radiation    </w:t>
      </w:r>
      <w:r>
        <w:t xml:space="preserve">   convection current    </w:t>
      </w:r>
      <w:r>
        <w:t xml:space="preserve">   convection    </w:t>
      </w:r>
      <w:r>
        <w:t xml:space="preserve">   conduction    </w:t>
      </w:r>
      <w:r>
        <w:t xml:space="preserve">   heat specific heat    </w:t>
      </w:r>
      <w:r>
        <w:t xml:space="preserve">   combustion    </w:t>
      </w:r>
      <w:r>
        <w:t xml:space="preserve">   fossil fuel    </w:t>
      </w:r>
      <w:r>
        <w:t xml:space="preserve">   matter    </w:t>
      </w:r>
      <w:r>
        <w:t xml:space="preserve">   energy transformation    </w:t>
      </w:r>
      <w:r>
        <w:t xml:space="preserve">   electromagnetic energy    </w:t>
      </w:r>
      <w:r>
        <w:t xml:space="preserve">   nuclear energy    </w:t>
      </w:r>
      <w:r>
        <w:t xml:space="preserve">   chemical energy    </w:t>
      </w:r>
      <w:r>
        <w:t xml:space="preserve">   electrical energy    </w:t>
      </w:r>
      <w:r>
        <w:t xml:space="preserve">   thermal energy    </w:t>
      </w:r>
      <w:r>
        <w:t xml:space="preserve">   mechanical energy    </w:t>
      </w:r>
      <w:r>
        <w:t xml:space="preserve">   elastic potential energy    </w:t>
      </w:r>
      <w:r>
        <w:t xml:space="preserve">   kinetic energy    </w:t>
      </w:r>
      <w:r>
        <w:t xml:space="preserve">   potential energy    </w:t>
      </w:r>
      <w:r>
        <w:t xml:space="preserve">  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8th Grade Science Vocabulary</dc:title>
  <dcterms:created xsi:type="dcterms:W3CDTF">2021-10-11T00:21:53Z</dcterms:created>
  <dcterms:modified xsi:type="dcterms:W3CDTF">2021-10-11T00:21:53Z</dcterms:modified>
</cp:coreProperties>
</file>