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23 chromosomes from a sperm cell combines with 23 chromosomes from an egg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contain more than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Mushrooms break down logs for food making it a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grassland area with few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Digestive process such as chewing that physically breaks apart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 cell division causes this health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cells of the same type working together to perform a common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force between two objects is most affected by their mass and distance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composed of all different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Plant and meat eaters.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Path of a ray of light as it passes from air into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causes infectious diseases in the human population?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get energy from their food to carry out all life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the body that removes excess waste from the body. Includes heat, water,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liquid expands when heated and ______ when cooled.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Chemicals such as saliva and stomach acid break down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 of all the chemical processes in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thin, solid outer shell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found in plant cells, but not in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Reproduction where all of the offspring's genes came from one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Stages of development of a butterfly.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 and night are equal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Heat is transferred by _________ as warm air rises and cold air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 temperature increases, speed of molecules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Organisms are classified as producers or consumers according to the way they obtain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Science Vocabulary</dc:title>
  <dcterms:created xsi:type="dcterms:W3CDTF">2021-10-11T00:20:57Z</dcterms:created>
  <dcterms:modified xsi:type="dcterms:W3CDTF">2021-10-11T00:20:57Z</dcterms:modified>
</cp:coreProperties>
</file>