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ENERGY FROM WARM OBJECT TO COLD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 TRANSFER BY MOVEMENT OF HEATED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HOT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DARK, DENSE ROCK WITH FINE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TRACE OF A ANCIENT ORGANISM THAT HAS BEEN RESERVED IN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LAYER OF ROCK THAT FORM EARTH'S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 THAT CONTINUES TO ADD NEW MATERIAL TO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UPPERMOST LAYER OF MANTLE AND CRUST THAT FORM A RIGID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SINGLE LANDMASS THAT BROKE APART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SHAPES THE SURFACE BY BUILDING UP MOUNTAINS AND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FORCES THAT SLOWLY WEAR AWAY MOUNTAINS AND OTHER FEATURES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TRANSFER BY DIRECT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DRILLING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THE OCEAN FLOOR SINKS BENEATH A DEEP OCEAN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CONTINENTS SLOWLY MOVE ACROSS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LONGEST CHAIN OF MOUNTAINS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 THAT BOUNCES SOUND WAVES  OF UNDERWATER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TRANSFER OF ENERGY THROUGH EMPTY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EARTHQUAKES PRODUCE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WITH LARGE CRYSTALS AND NOT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SOFT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 OF HOW MUCH MASS THERE IS IN A VOLUME OF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Science</dc:title>
  <dcterms:created xsi:type="dcterms:W3CDTF">2021-10-11T00:20:48Z</dcterms:created>
  <dcterms:modified xsi:type="dcterms:W3CDTF">2021-10-11T00:20:48Z</dcterms:modified>
</cp:coreProperties>
</file>