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specific classification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general classification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reproduction with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area in a cell that contains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chemical reactions through which an organism builds up or breaks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building blocks that make up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trait that increases an organism's ability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unicellular organism without a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organisms that cannot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maintenance of stable internal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change in an organism's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selection type when only organisms with desired characteristics are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a living thing's surroundings that causes the organism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preserved remains or traces of an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with cells that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study of how organisms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reproduction with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Semester Review</dc:title>
  <dcterms:created xsi:type="dcterms:W3CDTF">2021-10-11T00:20:28Z</dcterms:created>
  <dcterms:modified xsi:type="dcterms:W3CDTF">2021-10-11T00:20:28Z</dcterms:modified>
</cp:coreProperties>
</file>