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uniquely    </w:t>
      </w:r>
      <w:r>
        <w:t xml:space="preserve">   mysterious    </w:t>
      </w:r>
      <w:r>
        <w:t xml:space="preserve">   temporarily    </w:t>
      </w:r>
      <w:r>
        <w:t xml:space="preserve">   suspicious    </w:t>
      </w:r>
      <w:r>
        <w:t xml:space="preserve">   severely    </w:t>
      </w:r>
      <w:r>
        <w:t xml:space="preserve">   tremendous    </w:t>
      </w:r>
      <w:r>
        <w:t xml:space="preserve">   reasonably    </w:t>
      </w:r>
      <w:r>
        <w:t xml:space="preserve">   individually    </w:t>
      </w:r>
      <w:r>
        <w:t xml:space="preserve">   immediately    </w:t>
      </w:r>
      <w:r>
        <w:t xml:space="preserve">   principle    </w:t>
      </w:r>
      <w:r>
        <w:t xml:space="preserve">   especially    </w:t>
      </w:r>
      <w:r>
        <w:t xml:space="preserve">   assistance    </w:t>
      </w:r>
      <w:r>
        <w:t xml:space="preserve">   accurately    </w:t>
      </w:r>
      <w:r>
        <w:t xml:space="preserve">   assistant    </w:t>
      </w:r>
      <w:r>
        <w:t xml:space="preserve">   territories    </w:t>
      </w:r>
      <w:r>
        <w:t xml:space="preserve">   satellite    </w:t>
      </w:r>
      <w:r>
        <w:t xml:space="preserve">   recommendation    </w:t>
      </w:r>
      <w:r>
        <w:t xml:space="preserve">   forgotten    </w:t>
      </w:r>
      <w:r>
        <w:t xml:space="preserve">   correspond    </w:t>
      </w:r>
      <w:r>
        <w:t xml:space="preserve">   communities    </w:t>
      </w:r>
      <w:r>
        <w:t xml:space="preserve">   committee    </w:t>
      </w:r>
      <w:r>
        <w:t xml:space="preserve">   appropriate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Site Words</dc:title>
  <dcterms:created xsi:type="dcterms:W3CDTF">2021-10-11T00:20:19Z</dcterms:created>
  <dcterms:modified xsi:type="dcterms:W3CDTF">2021-10-11T00:20:19Z</dcterms:modified>
</cp:coreProperties>
</file>