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US History at a Glance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Subjecting a group of people to cruel and bad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G's Reasons for exploring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 and selling of enslaved Africans to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giving a person permission to start a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Gave Spanish settlers the right to tax local Native Americans or make them work in exchange, the settlers were to protect and convert them to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scattering of enslaved Africans across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voyage across the Atlantic Ocean that enslaved Africans were forced to endure to come to come to North America.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Source of wealth:  lumber, minerals, fish, rock, oil, and 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Servant who signed a contract to work for 4-7 years for those who paid for their journey to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water route through North America that would allow ships to sail from the Atlantic to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source of wealth for the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in Central Europe that claimed land in southwest United States, Florida and Mexico.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US History at a Glance</dc:title>
  <dcterms:created xsi:type="dcterms:W3CDTF">2021-10-11T00:21:44Z</dcterms:created>
  <dcterms:modified xsi:type="dcterms:W3CDTF">2021-10-11T00:21:44Z</dcterms:modified>
</cp:coreProperties>
</file>