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- Vocabulary Test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angle measures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rigid motion that turns a figure around a fixed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a length in the image to the corresponding length in the original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System of linear equations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that uses points to display the relationship between two different sets of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Trend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number is written as the product of two factors, one greater than or equal to 1 and less than 10, and the other a power of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Theorem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figures are this if you can map one figure to the other by a sequence of rotations, reflections, translations, and dilations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rise over 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y=mx+b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points in space that are the same distance from a center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Square root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number, when multiplied by itself, equals the original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Slope of a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formed by two or more linear equations that use the same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Three dimensional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conjecture that is proven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decimal that stops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Translation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number, variable, or the product of a number and one or more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Slope-intercept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that does not lie in a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Scientific 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position, shape, or size of a figure; translations, reflections, and rotations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Scale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rigid motion that moves every point of a figure the same distance and in the same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Terminating decimal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intersects two or more lines at different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on a scatter plot, drawn near the points, that approximates the association between the data sets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Similar figures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letter that represents an unknown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Scatter 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- Vocabulary Test #3</dc:title>
  <dcterms:created xsi:type="dcterms:W3CDTF">2021-10-11T00:20:40Z</dcterms:created>
  <dcterms:modified xsi:type="dcterms:W3CDTF">2021-10-11T00:20:40Z</dcterms:modified>
</cp:coreProperties>
</file>