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8th Grade - Vocabulary Test #4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angles are formed by two intersecting lines and are opposite each other; these angles have equal measures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Output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y-coordinate of the point where the line crosses the y -axis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Vertical angles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numbers that consist of the number 0 and all of the natural numbers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One solution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horizontal number line, together with the y-axis that forms the coordinate plane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No solution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first number in an ordered pair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Y coordinate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vertical number line, together with the x-axis that forms the coordinate plane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Ordered pair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second number in an ordered pair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Equivalent expressions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number that shows how many times a base is used as a factor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Equation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grid containing two number lines that intersect in a right angle at 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Whole number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(0,0)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Y-intercept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numbers give the coordinates that locate a point relative to each axis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Input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number that can be written in fraction form; these include integers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Y-axis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x value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X-axis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 value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Rational numbers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mathematical sentence that includes an equal sign to compare two expressions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Parallel lines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expressions that always have the same value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Origin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means that no value would satisfy the equation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Coordinate plane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means that only one value would satisfy the equations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X coordinate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lines in the same plane that never intersect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Solution of an equation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value of the variable that makes the equation true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Exponent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8th Grade - Vocabulary Test #4</dc:title>
  <dcterms:created xsi:type="dcterms:W3CDTF">2021-10-11T00:20:47Z</dcterms:created>
  <dcterms:modified xsi:type="dcterms:W3CDTF">2021-10-11T00:20:47Z</dcterms:modified>
</cp:coreProperties>
</file>