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Word Scramble</w:t>
      </w:r>
    </w:p>
    <w:p>
      <w:pPr>
        <w:pStyle w:val="Questions"/>
      </w:pPr>
      <w:r>
        <w:t xml:space="preserve">1. CTSASOCUI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OIAUXNS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EEBSRRK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LNCLIRIBAE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OEALRLACLT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CSCIIITMR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NARSEDCIYPC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MTYRITEEX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CROIIFHR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EINTP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UERISLE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NCEHNOLU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MMEIIZIN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MMTSOIIP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NEOTLIPAT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PIENRTO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HSCSMI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NREISH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YTNRNAY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VMONE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Word Scramble</dc:title>
  <dcterms:created xsi:type="dcterms:W3CDTF">2021-10-11T00:21:41Z</dcterms:created>
  <dcterms:modified xsi:type="dcterms:W3CDTF">2021-10-11T00:21:41Z</dcterms:modified>
</cp:coreProperties>
</file>