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Word Search---Heim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adjactent    </w:t>
      </w:r>
      <w:r>
        <w:t xml:space="preserve">   corresponding    </w:t>
      </w:r>
      <w:r>
        <w:t xml:space="preserve">   Dilations    </w:t>
      </w:r>
      <w:r>
        <w:t xml:space="preserve">   Equations    </w:t>
      </w:r>
      <w:r>
        <w:t xml:space="preserve">   Function    </w:t>
      </w:r>
      <w:r>
        <w:t xml:space="preserve">   Inequalities    </w:t>
      </w:r>
      <w:r>
        <w:t xml:space="preserve">   mean    </w:t>
      </w:r>
      <w:r>
        <w:t xml:space="preserve">   mean absolute deviation    </w:t>
      </w:r>
      <w:r>
        <w:t xml:space="preserve">   median    </w:t>
      </w:r>
      <w:r>
        <w:t xml:space="preserve">   mode    </w:t>
      </w:r>
      <w:r>
        <w:t xml:space="preserve">   negative    </w:t>
      </w:r>
      <w:r>
        <w:t xml:space="preserve">   no slope    </w:t>
      </w:r>
      <w:r>
        <w:t xml:space="preserve">   positive    </w:t>
      </w:r>
      <w:r>
        <w:t xml:space="preserve">   pythagorean theorem    </w:t>
      </w:r>
      <w:r>
        <w:t xml:space="preserve">   range    </w:t>
      </w:r>
      <w:r>
        <w:t xml:space="preserve">   Reflections    </w:t>
      </w:r>
      <w:r>
        <w:t xml:space="preserve">   Relation    </w:t>
      </w:r>
      <w:r>
        <w:t xml:space="preserve">   rise over run    </w:t>
      </w:r>
      <w:r>
        <w:t xml:space="preserve">   Rotations    </w:t>
      </w:r>
      <w:r>
        <w:t xml:space="preserve">   Scatter Plot    </w:t>
      </w:r>
      <w:r>
        <w:t xml:space="preserve">   Slope    </w:t>
      </w:r>
      <w:r>
        <w:t xml:space="preserve">   square root    </w:t>
      </w:r>
      <w:r>
        <w:t xml:space="preserve">   Transformations    </w:t>
      </w:r>
      <w:r>
        <w:t xml:space="preserve">   Translations    </w:t>
      </w:r>
      <w:r>
        <w:t xml:space="preserve">   undefined    </w:t>
      </w:r>
      <w:r>
        <w:t xml:space="preserve">   vertical    </w:t>
      </w:r>
      <w:r>
        <w:t xml:space="preserve">   yintercept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Word Search---Heim</dc:title>
  <dcterms:created xsi:type="dcterms:W3CDTF">2021-10-11T00:21:22Z</dcterms:created>
  <dcterms:modified xsi:type="dcterms:W3CDTF">2021-10-11T00:21:22Z</dcterms:modified>
</cp:coreProperties>
</file>