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8th Grade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adidas    </w:t>
      </w:r>
      <w:r>
        <w:t xml:space="preserve">   nike    </w:t>
      </w:r>
      <w:r>
        <w:t xml:space="preserve">   vans    </w:t>
      </w:r>
      <w:r>
        <w:t xml:space="preserve">   makeup    </w:t>
      </w:r>
      <w:r>
        <w:t xml:space="preserve">   clothes    </w:t>
      </w:r>
      <w:r>
        <w:t xml:space="preserve">   skin    </w:t>
      </w:r>
      <w:r>
        <w:t xml:space="preserve">   money    </w:t>
      </w:r>
      <w:r>
        <w:t xml:space="preserve">   moodswings    </w:t>
      </w:r>
      <w:r>
        <w:t xml:space="preserve">   parents    </w:t>
      </w:r>
      <w:r>
        <w:t xml:space="preserve">   teachers    </w:t>
      </w:r>
      <w:r>
        <w:t xml:space="preserve">   grades    </w:t>
      </w:r>
      <w:r>
        <w:t xml:space="preserve">   acne    </w:t>
      </w:r>
      <w:r>
        <w:t xml:space="preserve">   hairline    </w:t>
      </w:r>
      <w:r>
        <w:t xml:space="preserve">   shoes    </w:t>
      </w:r>
      <w:r>
        <w:t xml:space="preserve">   phones    </w:t>
      </w:r>
      <w:r>
        <w:t xml:space="preserve">   instagram    </w:t>
      </w:r>
      <w:r>
        <w:t xml:space="preserve">   snapchat    </w:t>
      </w:r>
      <w:r>
        <w:t xml:space="preserve">   couples    </w:t>
      </w:r>
      <w:r>
        <w:t xml:space="preserve">   school    </w:t>
      </w:r>
      <w:r>
        <w:t xml:space="preserve">   drama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Word Search</dc:title>
  <dcterms:created xsi:type="dcterms:W3CDTF">2021-10-11T00:21:38Z</dcterms:created>
  <dcterms:modified xsi:type="dcterms:W3CDTF">2021-10-11T00:21:38Z</dcterms:modified>
</cp:coreProperties>
</file>