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not allowed out of your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Outdoor Ed Trip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against the dress code in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wear these shoes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Puede?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musical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graphic novel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Belay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school is clearly better than 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There's a million things he hasn't done,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dog Mr. Stevens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video game keeps students up at 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went to the planetarium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high school and college counseling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say "listen,"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student always plays the piano during Advisory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Year</dc:title>
  <dcterms:created xsi:type="dcterms:W3CDTF">2021-10-11T00:21:45Z</dcterms:created>
  <dcterms:modified xsi:type="dcterms:W3CDTF">2021-10-11T00:21:45Z</dcterms:modified>
</cp:coreProperties>
</file>