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 and Graduation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Diploma    </w:t>
      </w:r>
      <w:r>
        <w:t xml:space="preserve">   Growing up    </w:t>
      </w:r>
      <w:r>
        <w:t xml:space="preserve">   Summer    </w:t>
      </w:r>
      <w:r>
        <w:t xml:space="preserve">   Congratulations    </w:t>
      </w:r>
      <w:r>
        <w:t xml:space="preserve">   Teachers    </w:t>
      </w:r>
      <w:r>
        <w:t xml:space="preserve">   Graduation    </w:t>
      </w:r>
      <w:r>
        <w:t xml:space="preserve">   Music    </w:t>
      </w:r>
      <w:r>
        <w:t xml:space="preserve">   Semi Formal    </w:t>
      </w:r>
      <w:r>
        <w:t xml:space="preserve">   Studying    </w:t>
      </w:r>
      <w:r>
        <w:t xml:space="preserve">   Future    </w:t>
      </w:r>
      <w:r>
        <w:t xml:space="preserve">   Memories    </w:t>
      </w:r>
      <w:r>
        <w:t xml:space="preserve">   Friendship    </w:t>
      </w:r>
      <w:r>
        <w:t xml:space="preserve">   Excellence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and Graduation </dc:title>
  <dcterms:created xsi:type="dcterms:W3CDTF">2021-10-11T00:20:53Z</dcterms:created>
  <dcterms:modified xsi:type="dcterms:W3CDTF">2021-10-11T00:20:53Z</dcterms:modified>
</cp:coreProperties>
</file>