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physical science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Chemical Energy     </w:t>
      </w:r>
      <w:r>
        <w:t xml:space="preserve">   Electrical Energy     </w:t>
      </w:r>
      <w:r>
        <w:t xml:space="preserve">   Electromagnetic Energy     </w:t>
      </w:r>
      <w:r>
        <w:t xml:space="preserve">   Energy     </w:t>
      </w:r>
      <w:r>
        <w:t xml:space="preserve">   Kinetic Energy     </w:t>
      </w:r>
      <w:r>
        <w:t xml:space="preserve">   Light/Radiant Energy     </w:t>
      </w:r>
      <w:r>
        <w:t xml:space="preserve">   Mechanical Energy     </w:t>
      </w:r>
      <w:r>
        <w:t xml:space="preserve">   Nuclear Energy     </w:t>
      </w:r>
      <w:r>
        <w:t xml:space="preserve">   Potential Energy     </w:t>
      </w:r>
      <w:r>
        <w:t xml:space="preserve">   Thermal/Heat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physical science  </dc:title>
  <dcterms:created xsi:type="dcterms:W3CDTF">2021-10-11T00:21:41Z</dcterms:created>
  <dcterms:modified xsi:type="dcterms:W3CDTF">2021-10-11T00:21:41Z</dcterms:modified>
</cp:coreProperties>
</file>