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multiplied to an x and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describes a slide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when a scale factor is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 is I=prt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formula for this shape is V=1/3BH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ths happens when the scale factor is less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cubic units 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side length of a right triangle ex. a or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formula specifically for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formula is A=p(1+r)^t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transformation that changes the size of a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cuts 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line crosses at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Ex. 1.5x10^3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transformation that describes a flip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 for this shape is V=BH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that have no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rise and run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that describes a turn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the 2 interior angles equals this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and negative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 of 2 angles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Math </dc:title>
  <dcterms:created xsi:type="dcterms:W3CDTF">2021-10-11T00:21:03Z</dcterms:created>
  <dcterms:modified xsi:type="dcterms:W3CDTF">2021-10-11T00:21:03Z</dcterms:modified>
</cp:coreProperties>
</file>