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Math Vocabulary</w:t>
      </w:r>
    </w:p>
    <w:p>
      <w:pPr>
        <w:pStyle w:val="Questions"/>
      </w:pPr>
      <w:r>
        <w:t xml:space="preserve">1. ORDER FO NETIOOPRAS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EILANR NEQUAIOT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AERBIVAL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COENTICFFEI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NIQITYELAU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QEIAUNTO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RIVBTSDIEITU POERYPTR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ENESVRI TPOAOIRSEN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OPLSE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TPICRNETYE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AADT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Math Vocabulary</dc:title>
  <dcterms:created xsi:type="dcterms:W3CDTF">2021-10-11T00:20:38Z</dcterms:created>
  <dcterms:modified xsi:type="dcterms:W3CDTF">2021-10-11T00:20:38Z</dcterms:modified>
</cp:coreProperties>
</file>