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Math review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elimination    </w:t>
      </w:r>
      <w:r>
        <w:t xml:space="preserve">   coefficient    </w:t>
      </w:r>
      <w:r>
        <w:t xml:space="preserve">   constant    </w:t>
      </w:r>
      <w:r>
        <w:t xml:space="preserve">   variable    </w:t>
      </w:r>
      <w:r>
        <w:t xml:space="preserve">   infinitesolutions    </w:t>
      </w:r>
      <w:r>
        <w:t xml:space="preserve">   nosolution    </w:t>
      </w:r>
      <w:r>
        <w:t xml:space="preserve">   onesolution    </w:t>
      </w:r>
      <w:r>
        <w:t xml:space="preserve">   linear    </w:t>
      </w:r>
      <w:r>
        <w:t xml:space="preserve">   run    </w:t>
      </w:r>
      <w:r>
        <w:t xml:space="preserve">   rise    </w:t>
      </w:r>
      <w:r>
        <w:t xml:space="preserve">   slope    </w:t>
      </w:r>
      <w:r>
        <w:t xml:space="preserve">   exterior    </w:t>
      </w:r>
      <w:r>
        <w:t xml:space="preserve">   interior    </w:t>
      </w:r>
      <w:r>
        <w:t xml:space="preserve">   vertical    </w:t>
      </w:r>
      <w:r>
        <w:t xml:space="preserve">   corresponding    </w:t>
      </w:r>
      <w:r>
        <w:t xml:space="preserve">   adjacent    </w:t>
      </w:r>
      <w:r>
        <w:t xml:space="preserve">   transversal    </w:t>
      </w:r>
      <w:r>
        <w:t xml:space="preserve">   parallel    </w:t>
      </w:r>
      <w:r>
        <w:t xml:space="preserve">   dilation    </w:t>
      </w:r>
      <w:r>
        <w:t xml:space="preserve">   rotation    </w:t>
      </w:r>
      <w:r>
        <w:t xml:space="preserve">   reflection    </w:t>
      </w:r>
      <w:r>
        <w:t xml:space="preserve">   translation    </w:t>
      </w:r>
      <w:r>
        <w:t xml:space="preserve">   midpoint    </w:t>
      </w:r>
      <w:r>
        <w:t xml:space="preserve">   distance    </w:t>
      </w:r>
      <w:r>
        <w:t xml:space="preserve">   radical    </w:t>
      </w:r>
      <w:r>
        <w:t xml:space="preserve">   triangle    </w:t>
      </w:r>
      <w:r>
        <w:t xml:space="preserve">   pythagorean    </w:t>
      </w:r>
      <w:r>
        <w:t xml:space="preserve">   square    </w:t>
      </w:r>
      <w:r>
        <w:t xml:space="preserve">   cone    </w:t>
      </w:r>
      <w:r>
        <w:t xml:space="preserve">   cylinder    </w:t>
      </w:r>
      <w:r>
        <w:t xml:space="preserve">   volume    </w:t>
      </w:r>
      <w:r>
        <w:t xml:space="preserve">   diameter    </w:t>
      </w:r>
      <w:r>
        <w:t xml:space="preserve">   area    </w:t>
      </w:r>
      <w:r>
        <w:t xml:space="preserve">   irrational    </w:t>
      </w:r>
      <w:r>
        <w:t xml:space="preserve">   rational    </w:t>
      </w:r>
      <w:r>
        <w:t xml:space="preserve">   prime    </w:t>
      </w:r>
      <w:r>
        <w:t xml:space="preserve">   system    </w:t>
      </w:r>
      <w:r>
        <w:t xml:space="preserve">   equation    </w:t>
      </w:r>
      <w:r>
        <w:t xml:space="preserve">   power    </w:t>
      </w:r>
      <w:r>
        <w:t xml:space="preserve">   base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Math review vocab</dc:title>
  <dcterms:created xsi:type="dcterms:W3CDTF">2021-10-11T00:21:36Z</dcterms:created>
  <dcterms:modified xsi:type="dcterms:W3CDTF">2021-10-11T00:21:36Z</dcterms:modified>
</cp:coreProperties>
</file>