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Mental and Emotional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Transforming unacceptable behaviors into acceptable ones; can involve redirecting specific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slow down your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Refusal to accept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bodies response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Unique combination of feelings, thoughts, behaviors that make you different from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view you have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feel about yourself, and how you value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bounce back from disapointment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tries to make up for his/her weakness by developing strengths in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shifts the blame/responsibility for his/her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causes you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intentional taking of ones own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Mental and Emotional</dc:title>
  <dcterms:created xsi:type="dcterms:W3CDTF">2021-10-11T00:21:27Z</dcterms:created>
  <dcterms:modified xsi:type="dcterms:W3CDTF">2021-10-11T00:21:27Z</dcterms:modified>
</cp:coreProperties>
</file>