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Period 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Zae’Vion Wooden    </w:t>
      </w:r>
      <w:r>
        <w:t xml:space="preserve">   Maizen Williams    </w:t>
      </w:r>
      <w:r>
        <w:t xml:space="preserve">   Kayla Wetzel Mitchell    </w:t>
      </w:r>
      <w:r>
        <w:t xml:space="preserve">   Anyeli Velasquez    </w:t>
      </w:r>
      <w:r>
        <w:t xml:space="preserve">   Tommy Syas    </w:t>
      </w:r>
      <w:r>
        <w:t xml:space="preserve">   Ronnie Riley    </w:t>
      </w:r>
      <w:r>
        <w:t xml:space="preserve">   D’Koda Perry    </w:t>
      </w:r>
      <w:r>
        <w:t xml:space="preserve">   Heaven Key    </w:t>
      </w:r>
      <w:r>
        <w:t xml:space="preserve">   Kareem Doolin    </w:t>
      </w:r>
      <w:r>
        <w:t xml:space="preserve">   Waylon Dixon    </w:t>
      </w:r>
      <w:r>
        <w:t xml:space="preserve">   Eameshia Dedner    </w:t>
      </w:r>
      <w:r>
        <w:t xml:space="preserve">   Allissa Comstock    </w:t>
      </w:r>
      <w:r>
        <w:t xml:space="preserve">   Zairiah Burris    </w:t>
      </w:r>
      <w:r>
        <w:t xml:space="preserve">   Javier Barrientos Nova    </w:t>
      </w:r>
      <w:r>
        <w:t xml:space="preserve">   Sarah Al Zarzour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Period Mathematics</dc:title>
  <dcterms:created xsi:type="dcterms:W3CDTF">2021-10-11T00:21:48Z</dcterms:created>
  <dcterms:modified xsi:type="dcterms:W3CDTF">2021-10-11T00:21:48Z</dcterms:modified>
</cp:coreProperties>
</file>