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Unit 1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fanciful and unrealistic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unwritten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Unit 1 Vocabulary Test</dc:title>
  <dcterms:created xsi:type="dcterms:W3CDTF">2021-10-11T00:21:33Z</dcterms:created>
  <dcterms:modified xsi:type="dcterms:W3CDTF">2021-10-11T00:21:33Z</dcterms:modified>
</cp:coreProperties>
</file>