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Fitness Assessment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weekly exercise routine that consists of switching among weight lifting, running, step aerobics, and yoga is an example of what type of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change direction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 more days per week increases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become overly tired while doing daily tasks like vacuuming, carrying groceries, or making his bed - you need to improve your overall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reduce his time by 30 seconds on the mile run is a ________ term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your muscles and bones work together smoothly and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Swim instead of run changes the ________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to move your body or parts of your body swiftly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anaerobic exercise that will not improve your muscle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reach or respond quickly to what you hear, see, or feel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Aerobic exercise improves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accurate area to take a pulse while exercising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 your time by 3 minutes on the mile run is a _________ term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124 - 165 bpm is the ideal ________  heart rate for a 14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of stability and control over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 faster for the same period of time increases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control or stabilize the body when a person is standing still or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the _________ principle is a great way to train to achieve your long and short term fitness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Spend more time running each day increases the 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coordination    </w:t>
      </w:r>
      <w:r>
        <w:t xml:space="preserve">   Cardiorespiratory endurance    </w:t>
      </w:r>
      <w:r>
        <w:t xml:space="preserve">   long distance running    </w:t>
      </w:r>
      <w:r>
        <w:t xml:space="preserve">   physical fitness    </w:t>
      </w:r>
      <w:r>
        <w:t xml:space="preserve">   carotid artery    </w:t>
      </w:r>
      <w:r>
        <w:t xml:space="preserve">   target    </w:t>
      </w:r>
      <w:r>
        <w:t xml:space="preserve">   balance    </w:t>
      </w:r>
      <w:r>
        <w:t xml:space="preserve">   speed    </w:t>
      </w:r>
      <w:r>
        <w:t xml:space="preserve">   reaction time    </w:t>
      </w:r>
      <w:r>
        <w:t xml:space="preserve">   agility    </w:t>
      </w:r>
      <w:r>
        <w:t xml:space="preserve">   cross training    </w:t>
      </w:r>
      <w:r>
        <w:t xml:space="preserve">   frequency    </w:t>
      </w:r>
      <w:r>
        <w:t xml:space="preserve">   intensity    </w:t>
      </w:r>
      <w:r>
        <w:t xml:space="preserve">   type    </w:t>
      </w:r>
      <w:r>
        <w:t xml:space="preserve">   time    </w:t>
      </w:r>
      <w:r>
        <w:t xml:space="preserve">   long    </w:t>
      </w:r>
      <w:r>
        <w:t xml:space="preserve">   FITT    </w:t>
      </w:r>
      <w:r>
        <w:t xml:space="preserve">   short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Fitness Assessment Review</dc:title>
  <dcterms:created xsi:type="dcterms:W3CDTF">2021-10-11T00:21:14Z</dcterms:created>
  <dcterms:modified xsi:type="dcterms:W3CDTF">2021-10-11T00:21:14Z</dcterms:modified>
</cp:coreProperties>
</file>