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History Exam test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Libyan leader supporting international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firstr successful labor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conservaive leader of Great Britian?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proposed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William Jennings Bryan defending when he won the Scopes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defeat of the Spanish Armada?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 of D-Day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Ulysses S. Grant was a military leader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Year East and West Germany were reunited.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Treaty ratified by US, Canada, and Mexico calling for elimination of Tariffs.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 establishing English tradition and liberty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man to walk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ended the tribute to Barbary Pirates?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department was established to promote the safety of the American people after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Norman Schwarzkopf was the military leader of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Under which President were troops withdrawn for Iraq?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Wrote Poor Richard's Almanac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passed the American Recovery and Reinvestment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site of collapse of the World Trade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of Saratoga was fought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held their first free election in 50 years as a result of the War on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 Endring Freedom was fought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 the largest steel manufacturer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Space Shuttle launched by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Leader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issued the Specie Circular?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transcontinential railroad was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Spanish-American war occurred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 of Bull Run was fought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Rhode Island set a precedent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 and Soviet Union discussion of nuclear arms was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Gulf of Tonkin was fought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Colony served as a good example for the failure of the common-store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branches of government is called for by US Constitution to provide for checks and balances?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History Exam test 12</dc:title>
  <dcterms:created xsi:type="dcterms:W3CDTF">2021-10-11T00:19:53Z</dcterms:created>
  <dcterms:modified xsi:type="dcterms:W3CDTF">2021-10-11T00:19:53Z</dcterms:modified>
</cp:coreProperties>
</file>