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Math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triangles have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of powers is when ou multiply same bases, but different exponents. Then you keep the base and 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 sentence with numbers math operations,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volume, B represents the area of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algebra _______ does not have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triangles have 2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formula a2+b2=c2, what is c2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 sentence with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Intersecting lines cross one another at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numbers are a set of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 symbol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of ______ is the steps used to simplify any mathematical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are a pattern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 __ of 25 is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triangles have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 that passes through (x1,y1) with a slope m can be written in point-slope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Integers are an example of an 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when a variable must be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Parallel lines never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Search</dc:title>
  <dcterms:created xsi:type="dcterms:W3CDTF">2021-10-11T00:19:43Z</dcterms:created>
  <dcterms:modified xsi:type="dcterms:W3CDTF">2021-10-11T00:19:43Z</dcterms:modified>
</cp:coreProperties>
</file>