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Science  Crossword 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for the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formale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you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Sound  when you here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water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wet object that you can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put in your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Science  Crossword  Puzzle </dc:title>
  <dcterms:created xsi:type="dcterms:W3CDTF">2021-10-11T00:21:37Z</dcterms:created>
  <dcterms:modified xsi:type="dcterms:W3CDTF">2021-10-11T00:21:37Z</dcterms:modified>
</cp:coreProperties>
</file>