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Vocab U7/8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(v) to remove by cutting (n) an indirect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(v) to roll about in a lazy, clumsy, or helpless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 to move to and fro, to show lack of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(n) a traitor, one that switches loyalties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(v) to make of no value, cancel, wipe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(adj) foreign, strikingly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(v) to suggest lack of importance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(adj) puzzling, mystifying, or enigmatic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(v) to limit (n) a period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(adj) lowly, humble, lacking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(v) to pass through or gain entrance by means of stealth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(adj) preying on, plundering, piratical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(v) to ward off, evade, avoid, block (n) a defensive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(adj) lively, easy, and in a carefree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going in different directions, deviant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 flashy but lacking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very earnest, emotional,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a position on an issue, a way of holding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(v) to destroy, lay waste,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(n) clothes, apparel, garb (v) to dress or adorn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(v) to plunge strait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(n) an agent, substitute, or written permission to have a stand-in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(adj) tireless, continuing with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(n) a belief, principle, teaching, or systems of such beliefs, principles, or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(n)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(v) to transport, transmit, or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(n) a joining together, any important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(adj) not putting on airs,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(n) a characteristic associated to someone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(adj) thin, pale, worn out from worry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Vocab U7/8</dc:title>
  <dcterms:created xsi:type="dcterms:W3CDTF">2021-10-11T00:21:51Z</dcterms:created>
  <dcterms:modified xsi:type="dcterms:W3CDTF">2021-10-11T00:21:51Z</dcterms:modified>
</cp:coreProperties>
</file>