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8th grade earning a living</w:t>
      </w:r>
    </w:p>
    <w:p>
      <w:pPr>
        <w:pStyle w:val="Questions"/>
      </w:pPr>
      <w:r>
        <w:t xml:space="preserve">1. AFDIRA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EAESRARBMDS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IOTLNMAEO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SEDFATTRUR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UTHROMMOTO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ERUONSV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BAGSN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AERBD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RAIBSD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UYCRL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OTEAEG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NOLG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ATMSEHCU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NRESSBIDU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HUELMB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EQIUT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PGORU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ALDB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ECFA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EKRSCFEL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EYBLL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AIRH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PNGTENAR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HINT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25. ROGTNS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grade earning a living</dc:title>
  <dcterms:created xsi:type="dcterms:W3CDTF">2021-10-11T00:21:02Z</dcterms:created>
  <dcterms:modified xsi:type="dcterms:W3CDTF">2021-10-11T00:21:02Z</dcterms:modified>
</cp:coreProperties>
</file>