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laborer who works the land for the farmer who owns it, in exchange for a share of the value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 given before voting to see if someone can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group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President at the end of the war and his plan would have made it easier for the south to rejoin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provision that allowed a voter to avoid a literacy test if his father or grandfather had been eligible to vote on  January 1,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bringing of formal charges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Enslaved people who had been freed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whites who had oppossed sucession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Assassinated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given by southerners to nothern whites who went south to start businesses or pursue political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laws used by the south to control blacks.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Proposes a relatively lenient plan of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enforced seperation of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2 blacks who served in the U.S. senate between the years 1872-1901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had to be paid before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arrested for sitting in a white's only railroad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social studies</dc:title>
  <dcterms:created xsi:type="dcterms:W3CDTF">2021-10-11T00:20:26Z</dcterms:created>
  <dcterms:modified xsi:type="dcterms:W3CDTF">2021-10-11T00:20:26Z</dcterms:modified>
</cp:coreProperties>
</file>