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grade words to know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Muse    </w:t>
      </w:r>
      <w:r>
        <w:t xml:space="preserve">   Vilify    </w:t>
      </w:r>
      <w:r>
        <w:t xml:space="preserve">   Renown    </w:t>
      </w:r>
      <w:r>
        <w:t xml:space="preserve">   Indifferent    </w:t>
      </w:r>
      <w:r>
        <w:t xml:space="preserve">   Heritage    </w:t>
      </w:r>
      <w:r>
        <w:t xml:space="preserve">   Grapple    </w:t>
      </w:r>
      <w:r>
        <w:t xml:space="preserve">   Ferret    </w:t>
      </w:r>
      <w:r>
        <w:t xml:space="preserve">   Exotic    </w:t>
      </w:r>
      <w:r>
        <w:t xml:space="preserve">   Evolve    </w:t>
      </w:r>
      <w:r>
        <w:t xml:space="preserve">   Elite    </w:t>
      </w:r>
      <w:r>
        <w:t xml:space="preserve">   Dub    </w:t>
      </w:r>
      <w:r>
        <w:t xml:space="preserve">   Deploy    </w:t>
      </w:r>
      <w:r>
        <w:t xml:space="preserve">   Concept    </w:t>
      </w:r>
      <w:r>
        <w:t xml:space="preserve">   Cite    </w:t>
      </w:r>
      <w:r>
        <w:t xml:space="preserve">   Caption    </w:t>
      </w:r>
      <w:r>
        <w:t xml:space="preserve">   Bountiful    </w:t>
      </w:r>
      <w:r>
        <w:t xml:space="preserve">   Benign    </w:t>
      </w:r>
      <w:r>
        <w:t xml:space="preserve">   Awry    </w:t>
      </w:r>
      <w:r>
        <w:t xml:space="preserve">   Analogy    </w:t>
      </w:r>
      <w:r>
        <w:t xml:space="preserve">   Accord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words to know </dc:title>
  <dcterms:created xsi:type="dcterms:W3CDTF">2021-10-11T00:20:47Z</dcterms:created>
  <dcterms:modified xsi:type="dcterms:W3CDTF">2021-10-11T00:20:47Z</dcterms:modified>
</cp:coreProperties>
</file>