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90 YEARS LOVED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STEVON    </w:t>
      </w:r>
      <w:r>
        <w:t xml:space="preserve">   MONA    </w:t>
      </w:r>
      <w:r>
        <w:t xml:space="preserve">   GLORIA    </w:t>
      </w:r>
      <w:r>
        <w:t xml:space="preserve">   SURPRISE    </w:t>
      </w:r>
      <w:r>
        <w:t xml:space="preserve">   TERRY    </w:t>
      </w:r>
      <w:r>
        <w:t xml:space="preserve">   TONY    </w:t>
      </w:r>
      <w:r>
        <w:t xml:space="preserve">   TINA    </w:t>
      </w:r>
      <w:r>
        <w:t xml:space="preserve">   SHARON    </w:t>
      </w:r>
      <w:r>
        <w:t xml:space="preserve">   RONALD    </w:t>
      </w:r>
      <w:r>
        <w:t xml:space="preserve">   RICHARD    </w:t>
      </w:r>
      <w:r>
        <w:t xml:space="preserve">   AVERY    </w:t>
      </w:r>
      <w:r>
        <w:t xml:space="preserve">   REGINIA    </w:t>
      </w:r>
      <w:r>
        <w:t xml:space="preserve">   NINTY    </w:t>
      </w:r>
      <w:r>
        <w:t xml:space="preserve">   MONTE    </w:t>
      </w:r>
      <w:r>
        <w:t xml:space="preserve">   MEG    </w:t>
      </w:r>
      <w:r>
        <w:t xml:space="preserve">   LIL DON    </w:t>
      </w:r>
      <w:r>
        <w:t xml:space="preserve">   KEVIN    </w:t>
      </w:r>
      <w:r>
        <w:t xml:space="preserve">   JUWAN    </w:t>
      </w:r>
      <w:r>
        <w:t xml:space="preserve">   JESSIE    </w:t>
      </w:r>
      <w:r>
        <w:t xml:space="preserve">   GIVING    </w:t>
      </w:r>
      <w:r>
        <w:t xml:space="preserve">   GENEROUS    </w:t>
      </w:r>
      <w:r>
        <w:t xml:space="preserve">   FABULOUS    </w:t>
      </w:r>
      <w:r>
        <w:t xml:space="preserve">   DONALD    </w:t>
      </w:r>
      <w:r>
        <w:t xml:space="preserve">   DEVOTED    </w:t>
      </w:r>
      <w:r>
        <w:t xml:space="preserve">   DEBBIE    </w:t>
      </w:r>
      <w:r>
        <w:t xml:space="preserve">   CHRISTOPHER    </w:t>
      </w:r>
      <w:r>
        <w:t xml:space="preserve">   CALVIN    </w:t>
      </w:r>
      <w:r>
        <w:t xml:space="preserve">   BEENIE    </w:t>
      </w:r>
      <w:r>
        <w:t xml:space="preserve">   ARLENE    </w:t>
      </w:r>
      <w:r>
        <w:t xml:space="preserve">   LOVED    </w:t>
      </w:r>
      <w:r>
        <w:t xml:space="preserve">   CHEERS    </w:t>
      </w:r>
      <w:r>
        <w:t xml:space="preserve">   BIRTHDAY    </w:t>
      </w:r>
      <w:r>
        <w:t xml:space="preserve">   AMAZING    </w:t>
      </w:r>
      <w:r>
        <w:t xml:space="preserve">   HAPPY    </w:t>
      </w:r>
      <w:r>
        <w:t xml:space="preserve">   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90 YEARS LOVED</dc:title>
  <dcterms:created xsi:type="dcterms:W3CDTF">2021-10-11T00:22:47Z</dcterms:created>
  <dcterms:modified xsi:type="dcterms:W3CDTF">2021-10-11T00:22:47Z</dcterms:modified>
</cp:coreProperties>
</file>