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 wd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organism to inhabit in a given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eating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nitrogenous base starts with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which kill and consume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members of a species inhabiting in a given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first model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DNA structure is known as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interacting populations in a given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percent of DNA is used to code for proteins?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we get our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backbone of DNA composed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codes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t in tRNA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nitrogenous bases pair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living things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ecology is the study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of DNA that codes for a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 wd crossword</dc:title>
  <dcterms:created xsi:type="dcterms:W3CDTF">2021-10-11T00:20:51Z</dcterms:created>
  <dcterms:modified xsi:type="dcterms:W3CDTF">2021-10-11T00:20:51Z</dcterms:modified>
</cp:coreProperties>
</file>